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Design Guidelines for Low Crested Coastal Structures</w:t>
      </w:r>
    </w:p>
    <w:p>
      <w:r>
        <w:rPr>
          <w:rFonts w:ascii="宋体" w:hAnsi="宋体" w:eastAsia="宋体"/>
          <w:sz w:val="24"/>
        </w:rPr>
        <w:t>Hans F. Burcharth ; Stephen J. Hawkins ; Barbara Zanuttigh ; Alberto Lamberti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Design Guidelines for Low Crested Coastal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F. Burcharth ; Stephen J. Hawkins ; Barbara Zanuttigh ; Alberto Lamberti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本书出售、求购地址：https://www.jiaokey.com/book/detail/40864959.html</w:t>
      </w:r>
    </w:p>
    <w:p>
      <w:r>
        <w:t>更多相关图书推荐：https://www.jiaokey.com</w:t>
      </w:r>
    </w:p>
    <w:p>
      <w:r>
        <w:t>Hans F. Burcharth ; Stephen J. Hawkins ; Barbara Zanuttigh ; Alberto Lamberti 其他作品：https://www.jiaokey.com/tag/Hans F. Burcharth ; Stephen J. Hawkins ; Barbara Zanuttigh ; Alberto Lamberti.html</w:t>
      </w:r>
    </w:p>
    <w:p>
      <w:r>
        <w:t>Elsevier 出版图书：https://www.jiaokey.com/tag/Elsevier.html</w:t>
      </w:r>
    </w:p>
    <w:p>
      <w:r>
        <w:t>关键词搜索：https://www.jiaokey.com/tag/Environmental Design Guidelines for Low Crested Coastal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