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Atmosphere and climate: physics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Atmosphere and climate: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本书出售、求购地址：https://www.jiaokey.com/book/detail/40864972.html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关键词搜索：https://www.jiaokey.com/tag/Atmosphere and climate: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