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Energy-aware systems and networking for sustainable initiatives</w:t>
      </w:r>
    </w:p>
    <w:p>
      <w:r>
        <w:rPr>
          <w:rFonts w:ascii="宋体" w:hAnsi="宋体" w:eastAsia="宋体"/>
          <w:sz w:val="24"/>
        </w:rPr>
        <w:t>Naima Kaabouch ; Wen-Chen 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Energy-aware systems and networking for sustainable initiatives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Naima Kaabouch ; Wen-Chen 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本书出售、求购地址：https://www.jiaokey.com/book/detail/40865029.html</w:t>
      </w:r>
    </w:p>
    <w:p>
      <w:r>
        <w:t>更多相关图书推荐：https://www.jiaokey.com</w:t>
      </w:r>
    </w:p>
    <w:p>
      <w:r>
        <w:t>Naima Kaabouch ; Wen-Chen Hu 其他作品：https://www.jiaokey.com/tag/Naima Kaabouch ; Wen-Chen Hu.html</w:t>
      </w:r>
    </w:p>
    <w:p>
      <w:r>
        <w:t>IGI Global 出版图书：https://www.jiaokey.com/tag/IGI Global.html</w:t>
      </w:r>
    </w:p>
    <w:p>
      <w:r>
        <w:t>关键词搜索：https://www.jiaokey.com/tag/Energy-aware systems and networking for sustainable initiatives.html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