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Sun认证考试指南——Solaris 9.0系统管理和网络管理 (英文版)</w:t>
      </w:r>
    </w:p>
    <w:p>
      <w:r>
        <w:rPr>
          <w:rFonts w:ascii="宋体" w:hAnsi="宋体" w:eastAsia="宋体"/>
          <w:sz w:val="24"/>
        </w:rPr>
        <w:t>Paul A. Watters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Sun认证考试指南——Solaris 9.0系统管理和网络管理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 Watters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本书出售、求购地址：https://www.jiaokey.com/book/detail/40865047.html</w:t>
      </w:r>
    </w:p>
    <w:p>
      <w:r>
        <w:t>更多相关图书推荐：https://www.jiaokey.com</w:t>
      </w:r>
    </w:p>
    <w:p>
      <w:r>
        <w:t>Paul A. Watters 其他作品：https://www.jiaokey.com/tag/Paul A. Watters.html</w:t>
      </w:r>
    </w:p>
    <w:p>
      <w:r>
        <w:t>人民邮电出版社 出版图书：https://www.jiaokey.com/tag/人民邮电出版社.html</w:t>
      </w:r>
    </w:p>
    <w:p>
      <w:r>
        <w:t>关键词搜索：https://www.jiaokey.com/tag/Sun认证考试指南——Solaris 9.0系统管理和网络管理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