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Ergonomics Of Workstation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Ergonomics Of Workstation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本书出售、求购地址：https://www.jiaokey.com/book/detail/40865080.html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关键词搜索：https://www.jiaokey.com/tag/Ergonomics Of Workstation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