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and Linux system administration handbook (4th Edition) = UNIX/Linux 系统管理技术手册 第4版 英文版 (下册)</w:t>
      </w:r>
    </w:p>
    <w:p>
      <w:r>
        <w:rPr>
          <w:rFonts w:ascii="宋体" w:hAnsi="宋体" w:eastAsia="宋体"/>
          <w:sz w:val="24"/>
        </w:rPr>
        <w:t>Evi Nemeth ; Garth Snyder ; Trent R. Hein ; Ben Whaley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and Linux system administration handbook (4th Edition) = UNIX/Linux 系统管理技术手册 第4版 英文版 (下册)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Evi Nemeth ; Garth Snyder ; Trent R. Hein ; Ben Whaley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本书出售、求购地址：https://www.jiaokey.com/book/detail/40865084.html</w:t>
      </w:r>
    </w:p>
    <w:p>
      <w:r>
        <w:t>更多相关图书推荐：https://www.jiaokey.com</w:t>
      </w:r>
    </w:p>
    <w:p>
      <w:r>
        <w:t>Evi Nemeth ; Garth Snyder ; Trent R. Hein ; Ben Whaley 其他作品：https://www.jiaokey.com/tag/Evi Nemeth ; Garth Snyder ; Trent R. Hein ; Ben Whaley.html</w:t>
      </w:r>
    </w:p>
    <w:p>
      <w:r>
        <w:t>人民邮电出版社 出版图书：https://www.jiaokey.com/tag/人民邮电出版社.html</w:t>
      </w:r>
    </w:p>
    <w:p>
      <w:r>
        <w:t>关键词搜索：https://www.jiaokey.com/tag/UNIX and Linux system administration handbook (4th Edition) = UNIX/Linux 系统管理技术手册 第4版 英文版 (下册).html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