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systems: a spiral approach = 操作系统实用教程: 螺旋方法 (英文版)</w:t>
      </w:r>
    </w:p>
    <w:p>
      <w:r>
        <w:rPr>
          <w:rFonts w:ascii="宋体" w:hAnsi="宋体" w:eastAsia="宋体"/>
          <w:sz w:val="24"/>
        </w:rPr>
        <w:t>Ramez Elmasri ; A. Gil Carrick ; David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systems: a spiral approach = 操作系统实用教程: 螺旋方法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Ramez Elmasri ; A. Gil Carrick ; David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本书出售、求购地址：https://www.jiaokey.com/book/detail/40865099.html</w:t>
      </w:r>
    </w:p>
    <w:p>
      <w:r>
        <w:t>更多相关图书推荐：https://www.jiaokey.com</w:t>
      </w:r>
    </w:p>
    <w:p>
      <w:r>
        <w:t>Ramez Elmasri ; A. Gil Carrick ; David Levine 其他作品：https://www.jiaokey.com/tag/Ramez Elmasri ; A. Gil Carrick ; David Levine.html</w:t>
      </w:r>
    </w:p>
    <w:p>
      <w:r>
        <w:t>China Machine Press 出版图书：https://www.jiaokey.com/tag/China Machine Press.html</w:t>
      </w:r>
    </w:p>
    <w:p>
      <w:r>
        <w:t>关键词搜索：https://www.jiaokey.com/tag/Operating systems: a spiral approach = 操作系统实用教程: 螺旋方法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