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Symbolic execution of distributed systems Volume 5</w:t>
      </w:r>
    </w:p>
    <w:p>
      <w:r>
        <w:rPr>
          <w:rFonts w:ascii="宋体" w:hAnsi="宋体" w:eastAsia="宋体"/>
          <w:sz w:val="24"/>
        </w:rPr>
        <w:t>Raimondas Sasnauskas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Symbolic execution of distributed systems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Raimondas Sasnauskas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Shaker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本书出售、求购地址：https://www.jiaokey.com/book/detail/40865166.html</w:t>
      </w:r>
    </w:p>
    <w:p>
      <w:r>
        <w:t>更多相关图书推荐：https://www.jiaokey.com</w:t>
      </w:r>
    </w:p>
    <w:p>
      <w:r>
        <w:t>Raimondas Sasnauskas 其他作品：https://www.jiaokey.com/tag/Raimondas Sasnauskas.html</w:t>
      </w:r>
    </w:p>
    <w:p>
      <w:r>
        <w:t>Shaker Verlag 出版图书：https://www.jiaokey.com/tag/Shaker Verlag.html</w:t>
      </w:r>
    </w:p>
    <w:p>
      <w:r>
        <w:t>关键词搜索：https://www.jiaokey.com/tag/Symbolic execution of distributed systems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