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Python = 学习 Python (第五版/上册) (影印版)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Python = 学习 Python (第五版/上册)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本书出售、求购地址：https://www.jiaokey.com/book/detail/40865447.html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关键词搜索：https://www.jiaokey.com/tag/Learning Python = 学习 Python (第五版/上册)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