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Compilers: principles</w:t>
      </w:r>
    </w:p>
    <w:p>
      <w:r>
        <w:rPr>
          <w:rFonts w:ascii="宋体" w:hAnsi="宋体" w:eastAsia="宋体"/>
          <w:sz w:val="24"/>
        </w:rPr>
        <w:t>Alfred V. Aho ; Monica S. Lam ; Ravi Sethi ; Jeffrey D. Ullman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Compilers: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V. Aho ; Monica S. Lam ; Ravi Sethi ; Jeffrey D. Ullman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本书出售、求购地址：https://www.jiaokey.com/book/detail/40865484.html</w:t>
      </w:r>
    </w:p>
    <w:p>
      <w:r>
        <w:t>更多相关图书推荐：https://www.jiaokey.com</w:t>
      </w:r>
    </w:p>
    <w:p>
      <w:r>
        <w:t>Alfred V. Aho ; Monica S. Lam ; Ravi Sethi ; Jeffrey D. Ullman 其他作品：https://www.jiaokey.com/tag/Alfred V. Aho ; Monica S. Lam ; Ravi Sethi ; Jeffrey D. Ullman.html</w:t>
      </w:r>
    </w:p>
    <w:p>
      <w:r>
        <w:t>人民邮电出版社 出版图书：https://www.jiaokey.com/tag/人民邮电出版社.html</w:t>
      </w:r>
    </w:p>
    <w:p>
      <w:r>
        <w:t>关键词搜索：https://www.jiaokey.com/tag/Compilers: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