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Node.js: a hands-on guide to building Web applications in JavaScript</w:t>
      </w:r>
    </w:p>
    <w:p>
      <w:r>
        <w:rPr>
          <w:rFonts w:ascii="宋体" w:hAnsi="宋体" w:eastAsia="宋体"/>
          <w:sz w:val="24"/>
        </w:rPr>
        <w:t>Marc Wandschneider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Node.js: a hands-on guide to building Web applications in 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Wandschneider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本书出售、求购地址：https://www.jiaokey.com/book/detail/40865546.html</w:t>
      </w:r>
    </w:p>
    <w:p>
      <w:r>
        <w:t>更多相关图书推荐：https://www.jiaokey.com</w:t>
      </w:r>
    </w:p>
    <w:p>
      <w:r>
        <w:t>Marc Wandschneider 其他作品：https://www.jiaokey.com/tag/Marc Wandschneider.html</w:t>
      </w:r>
    </w:p>
    <w:p>
      <w:r>
        <w:t>Addison-Wesley 出版图书：https://www.jiaokey.com/tag/Addison-Wesley.html</w:t>
      </w:r>
    </w:p>
    <w:p>
      <w:r>
        <w:t>关键词搜索：https://www.jiaokey.com/tag/Learning Node.js: a hands-on guide to building Web applications in 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