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PL/SQL programming 6E = Oralce PL/SQL 编程 第6版/下册 (影印版)</w:t>
      </w:r>
    </w:p>
    <w:p>
      <w:r>
        <w:rPr>
          <w:rFonts w:ascii="宋体" w:hAnsi="宋体" w:eastAsia="宋体"/>
          <w:sz w:val="24"/>
        </w:rPr>
        <w:t>Steven Feuerstein ; Bill Pribyl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PL/SQL programming 6E = Oralce PL/SQL 编程 第6版/下册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Feuerstein ; Bill Pribyl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本书出售、求购地址：https://www.jiaokey.com/book/detail/40865565.html</w:t>
      </w:r>
    </w:p>
    <w:p>
      <w:r>
        <w:t>更多相关图书推荐：https://www.jiaokey.com</w:t>
      </w:r>
    </w:p>
    <w:p>
      <w:r>
        <w:t>Steven Feuerstein ; Bill Pribyl 其他作品：https://www.jiaokey.com/tag/Steven Feuerstein ; Bill Pribyl.html</w:t>
      </w:r>
    </w:p>
    <w:p>
      <w:r>
        <w:t>东南大学出版社 出版图书：https://www.jiaokey.com/tag/东南大学出版社.html</w:t>
      </w:r>
    </w:p>
    <w:p>
      <w:r>
        <w:t>关键词搜索：https://www.jiaokey.com/tag/Oracle PL/SQL programming 6E = Oralce PL/SQL 编程 第6版/下册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