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 In Engineering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 In Engineering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本书出售、求购地址：https://www.jiaokey.com/book/detail/40865591.html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关键词搜索：https://www.jiaokey.com/tag/The Environment In Engineering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