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And Resource Valuation With Revealed Preferences A Theoretical Guide To Empirical Models</w:t>
      </w:r>
    </w:p>
    <w:p>
      <w:r>
        <w:rPr>
          <w:rFonts w:ascii="宋体" w:hAnsi="宋体" w:eastAsia="宋体"/>
          <w:sz w:val="24"/>
        </w:rPr>
        <w:t>Kenneth E.McConnell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And Resource Valuation With Revealed Preferences A Theoretical Guide To Empirical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E.McConnell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本书出售、求购地址：https://www.jiaokey.com/book/detail/40865641.html</w:t>
      </w:r>
    </w:p>
    <w:p>
      <w:r>
        <w:t>更多相关图书推荐：https://www.jiaokey.com</w:t>
      </w:r>
    </w:p>
    <w:p>
      <w:r>
        <w:t>Kenneth E.McConnell 其他作品：https://www.jiaokey.com/tag/Kenneth E.McConnell.html</w:t>
      </w:r>
    </w:p>
    <w:p>
      <w:r>
        <w:t>Springer 出版图书：https://www.jiaokey.com/tag/Springer.html</w:t>
      </w:r>
    </w:p>
    <w:p>
      <w:r>
        <w:t>关键词搜索：https://www.jiaokey.com/tag/Environmental And Resource Valuation With Revealed Preferences A Theoretical Guide To Empirical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