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Paths To A Green World The Political Economy Of The Global Environment</w:t>
      </w:r>
    </w:p>
    <w:p>
      <w:r>
        <w:rPr>
          <w:rFonts w:ascii="宋体" w:hAnsi="宋体" w:eastAsia="宋体"/>
          <w:sz w:val="24"/>
        </w:rPr>
        <w:t>Peter Dauvergne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Paths To A Green World The Political Economy Of The Global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Dauvergne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本书出售、求购地址：https://www.jiaokey.com/book/detail/40865652.html</w:t>
      </w:r>
    </w:p>
    <w:p>
      <w:r>
        <w:t>更多相关图书推荐：https://www.jiaokey.com</w:t>
      </w:r>
    </w:p>
    <w:p>
      <w:r>
        <w:t>Peter Dauvergne 其他作品：https://www.jiaokey.com/tag/Peter Dauvergne.html</w:t>
      </w:r>
    </w:p>
    <w:p>
      <w:r>
        <w:t>The MIT Pree 出版图书：https://www.jiaokey.com/tag/The MIT Pree.html</w:t>
      </w:r>
    </w:p>
    <w:p>
      <w:r>
        <w:t>关键词搜索：https://www.jiaokey.com/tag/Paths To A Green World The Political Economy Of The Global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