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Environment Selected Readings    Fifth Edition</w:t>
      </w:r>
    </w:p>
    <w:p>
      <w:r>
        <w:rPr>
          <w:rFonts w:ascii="宋体" w:hAnsi="宋体" w:eastAsia="宋体"/>
          <w:sz w:val="24"/>
        </w:rPr>
        <w:t>Robert N.Stavins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Environment Selected Readings 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N.Stavins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本书出售、求购地址：https://www.jiaokey.com/book/detail/40865669.html</w:t>
      </w:r>
    </w:p>
    <w:p>
      <w:r>
        <w:t>更多相关图书推荐：https://www.jiaokey.com</w:t>
      </w:r>
    </w:p>
    <w:p>
      <w:r>
        <w:t>Robert N.Stavins 其他作品：https://www.jiaokey.com/tag/Robert N.Stavins.html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关键词搜索：https://www.jiaokey.com/tag/Economics Of The Environment Selected Readings 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