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Action Research For Sustainability Social Imagination Between Citizens And Scientists</w:t>
      </w:r>
    </w:p>
    <w:p>
      <w:r>
        <w:rPr>
          <w:rFonts w:ascii="宋体" w:hAnsi="宋体" w:eastAsia="宋体"/>
          <w:sz w:val="24"/>
        </w:rPr>
        <w:t>Jonas Egmose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Action Research For Sustainability Social Imagination Between Citizens And Scientists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Jonas Egmose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本书出售、求购地址：https://www.jiaokey.com/book/detail/40865682.html</w:t>
      </w:r>
    </w:p>
    <w:p>
      <w:r>
        <w:t>更多相关图书推荐：https://www.jiaokey.com</w:t>
      </w:r>
    </w:p>
    <w:p>
      <w:r>
        <w:t>Jonas Egmose 其他作品：https://www.jiaokey.com/tag/Jonas Egmose.html</w:t>
      </w:r>
    </w:p>
    <w:p>
      <w:r>
        <w:t>Ashgate 出版图书：https://www.jiaokey.com/tag/Ashgate.html</w:t>
      </w:r>
    </w:p>
    <w:p>
      <w:r>
        <w:t>关键词搜索：https://www.jiaokey.com/tag/Action Research For Sustainability Social Imagination Between Citizens And Scientists.html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