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Searching For Sustainability Interdisciplinary Essays In The Philosophy Of Conservation Biology</w:t>
      </w:r>
    </w:p>
    <w:p>
      <w:r>
        <w:rPr>
          <w:rFonts w:ascii="宋体" w:hAnsi="宋体" w:eastAsia="宋体"/>
          <w:sz w:val="24"/>
        </w:rPr>
        <w:t>Bryan G.Norton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Searching For Sustainability Interdisciplinary Essays In The Philosophy Of Conservation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G.Norton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本书出售、求购地址：https://www.jiaokey.com/book/detail/40865698.html</w:t>
      </w:r>
    </w:p>
    <w:p>
      <w:r>
        <w:t>更多相关图书推荐：https://www.jiaokey.com</w:t>
      </w:r>
    </w:p>
    <w:p>
      <w:r>
        <w:t>Bryan G.Norton 其他作品：https://www.jiaokey.com/tag/Bryan G.Norton.html</w:t>
      </w:r>
    </w:p>
    <w:p>
      <w:r>
        <w:t>Cambridge 出版图书：https://www.jiaokey.com/tag/Cambridge.html</w:t>
      </w:r>
    </w:p>
    <w:p>
      <w:r>
        <w:t>关键词搜索：https://www.jiaokey.com/tag/Searching For Sustainability Interdisciplinary Essays In The Philosophy Of Conservation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