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computer literacy 3rd Edition = 计算机应用基础 第3版 双语教材</w:t>
      </w:r>
    </w:p>
    <w:p>
      <w:r>
        <w:rPr>
          <w:rFonts w:ascii="宋体" w:hAnsi="宋体" w:eastAsia="宋体"/>
          <w:sz w:val="24"/>
        </w:rPr>
        <w:t>June Jamrich Parsons ; Dan Oja ; 付虹蛟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computer literacy 3rd Edition = 计算机应用基础 第3版 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Jamrich Parsons ; Dan Oja ; 付虹蛟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本书出售、求购地址：https://www.jiaokey.com/book/detail/40866014.html</w:t>
      </w:r>
    </w:p>
    <w:p>
      <w:r>
        <w:t>更多相关图书推荐：https://www.jiaokey.com</w:t>
      </w:r>
    </w:p>
    <w:p>
      <w:r>
        <w:t>June Jamrich Parsons ; Dan Oja ; 付虹蛟 其他作品：https://www.jiaokey.com/tag/June Jamrich Parsons ; Dan Oja ; 付虹蛟.html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关键词搜索：https://www.jiaokey.com/tag/Practical computer literacy 3rd Edition = 计算机应用基础 第3版 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