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multimedia systems for interactivity and strategic innovation</w:t>
      </w:r>
    </w:p>
    <w:p>
      <w:r>
        <w:rPr>
          <w:rFonts w:ascii="宋体" w:hAnsi="宋体" w:eastAsia="宋体"/>
          <w:sz w:val="24"/>
        </w:rPr>
        <w:t>Ioannis Deliyannis ; Petros Kostagiolas ; Christina Banou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multimedia systems for interactivity and strategic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Deliyannis ; Petros Kostagiolas ; Christina Banou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本书出售、求购地址：https://www.jiaokey.com/book/detail/40866045.html</w:t>
      </w:r>
    </w:p>
    <w:p>
      <w:r>
        <w:t>更多相关图书推荐：https://www.jiaokey.com</w:t>
      </w:r>
    </w:p>
    <w:p>
      <w:r>
        <w:t>Ioannis Deliyannis ; Petros Kostagiolas ; Christina Banou 其他作品：https://www.jiaokey.com/tag/Ioannis Deliyannis ; Petros Kostagiolas ; Christina Banou.html</w:t>
      </w:r>
    </w:p>
    <w:p>
      <w:r>
        <w:t>IGI Global 出版图书：https://www.jiaokey.com/tag/IGI Global.html</w:t>
      </w:r>
    </w:p>
    <w:p>
      <w:r>
        <w:t>关键词搜索：https://www.jiaokey.com/tag/Experimental multimedia systems for interactivity and strategic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