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Protocols for multimedia systems: 6th international conference</w:t>
      </w:r>
    </w:p>
    <w:p>
      <w:r>
        <w:rPr>
          <w:rFonts w:ascii="宋体" w:hAnsi="宋体" w:eastAsia="宋体"/>
          <w:sz w:val="24"/>
        </w:rPr>
        <w:t>Marten J. van Sinderen ; Lambert J. M. Nieuwenhuis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Protocols for multimedia systems: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Marten J. van Sinderen ; Lambert J. M. Nieuwenhuis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本书出售、求购地址：https://www.jiaokey.com/book/detail/40866071.html</w:t>
      </w:r>
    </w:p>
    <w:p>
      <w:r>
        <w:t>更多相关图书推荐：https://www.jiaokey.com</w:t>
      </w:r>
    </w:p>
    <w:p>
      <w:r>
        <w:t>Marten J. van Sinderen ; Lambert J. M. Nieuwenhuis 其他作品：https://www.jiaokey.com/tag/Marten J. van Sinderen ; Lambert J. M. Nieuwenhuis.html</w:t>
      </w:r>
    </w:p>
    <w:p>
      <w:r>
        <w:t>Springer 出版图书：https://www.jiaokey.com/tag/Springer.html</w:t>
      </w:r>
    </w:p>
    <w:p>
      <w:r>
        <w:t>关键词搜索：https://www.jiaokey.com/tag/Protocols for multimedia systems: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