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practical applications of microcomputer = 微机原理及应用实践 (英文版)</w:t>
      </w:r>
    </w:p>
    <w:p>
      <w:r>
        <w:rPr>
          <w:rFonts w:ascii="宋体" w:hAnsi="宋体" w:eastAsia="宋体"/>
          <w:sz w:val="24"/>
        </w:rPr>
        <w:t>陈志平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practical applications of microcomputer = 微机原理及应用实践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本书出售、求购地址：https://www.jiaokey.com/book/detail/40866149.html</w:t>
      </w:r>
    </w:p>
    <w:p>
      <w:r>
        <w:t>更多相关图书推荐：https://www.jiaokey.com</w:t>
      </w:r>
    </w:p>
    <w:p>
      <w:r>
        <w:t>陈志平 其他作品：https://www.jiaokey.com/tag/陈志平.html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关键词搜索：https://www.jiaokey.com/tag/Principles and practical applications of microcomputer = 微机原理及应用实践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