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Formal methods for open object-based distributed systems: 7th IFIP WG 6.1 international conference</w:t>
      </w:r>
    </w:p>
    <w:p>
      <w:r>
        <w:rPr>
          <w:rFonts w:ascii="宋体" w:hAnsi="宋体" w:eastAsia="宋体"/>
          <w:sz w:val="24"/>
        </w:rPr>
        <w:t>Martin Steffen ; Gianluigi Zavattaro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Formal methods for open object-based distributed systems: 7th IFIP WG 6.1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Steffen ; Gianluigi Zavattaro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本书出售、求购地址：https://www.jiaokey.com/book/detail/40866166.html</w:t>
      </w:r>
    </w:p>
    <w:p>
      <w:r>
        <w:t>更多相关图书推荐：https://www.jiaokey.com</w:t>
      </w:r>
    </w:p>
    <w:p>
      <w:r>
        <w:t>Martin Steffen ; Gianluigi Zavattaro 其他作品：https://www.jiaokey.com/tag/Martin Steffen ; Gianluigi Zavattaro.html</w:t>
      </w:r>
    </w:p>
    <w:p>
      <w:r>
        <w:t>Springer 出版图书：https://www.jiaokey.com/tag/Springer.html</w:t>
      </w:r>
    </w:p>
    <w:p>
      <w:r>
        <w:t>关键词搜索：https://www.jiaokey.com/tag/Formal methods for open object-based distributed systems: 7th IFIP WG 6.1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