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 ENGLAND LAW REPORTS 1981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 ENGLAND LAW REPORTS 1981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本书出售、求购地址：https://www.jiaokey.com/book/detail/40866303.html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ALL ENGLAND LAW REPORTS 1981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