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RAILWAY PROPERTY UNLAWFUL POSSESSION ACT 1966</w:t>
      </w:r>
    </w:p>
    <w:p>
      <w:r>
        <w:rPr>
          <w:rFonts w:ascii="宋体" w:hAnsi="宋体" w:eastAsia="宋体"/>
          <w:sz w:val="24"/>
        </w:rPr>
        <w:t>HASAN ASKARI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RAILWAY PROPERTY UNLAWFUL POSSESSION ACT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HASAN ASKARI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本书出售、求购地址：https://www.jiaokey.com/book/detail/40866698.html</w:t>
      </w:r>
    </w:p>
    <w:p>
      <w:r>
        <w:t>更多相关图书推荐：https://www.jiaokey.com</w:t>
      </w:r>
    </w:p>
    <w:p>
      <w:r>
        <w:t>HASAN ASKARI 其他作品：https://www.jiaokey.com/tag/HASAN ASKARI.html</w:t>
      </w:r>
    </w:p>
    <w:p>
      <w:r>
        <w:t>EASTERN BOOK COMPANY 出版图书：https://www.jiaokey.com/tag/EASTERN BOOK COMPANY.html</w:t>
      </w:r>
    </w:p>
    <w:p>
      <w:r>
        <w:t>关键词搜索：https://www.jiaokey.com/tag/RAILWAY PROPERTY UNLAWFUL POSSESSION ACT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