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HALSBURY;S STATUTES OF ENGLAND VOLUME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HALSBURY;S STATUTES OF ENGLAND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本书出售、求购地址：https://www.jiaokey.com/book/detail/40866720.html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关键词搜索：https://www.jiaokey.com/tag/HALSBURY;S STATUTES OF ENGLAND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