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Bernhard Riemann 1826-1866 Turning Points In The Conception Of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Bernhard Riemann 1826-1866 Turning Points In The Conception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本书出售、求购地址：https://www.jiaokey.com/book/detail/40866751.html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关键词搜索：https://www.jiaokey.com/tag/Bernhard Riemann 1826-1866 Turning Points In The Conception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