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SDN software defined networks = 软件定义网络(影印版）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SDN software defined networks = 软件定义网络(影印版）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本书出售、求购地址：https://www.jiaokey.com/book/detail/40867045.html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关键词搜索：https://www.jiaokey.com/tag/SDN software defined networks = 软件定义网络(影印版）.html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