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Augmented reality an emerging technologies guide to AR First Edition</w:t>
      </w:r>
    </w:p>
    <w:p>
      <w:r>
        <w:rPr>
          <w:rFonts w:ascii="宋体" w:hAnsi="宋体" w:eastAsia="宋体"/>
          <w:sz w:val="24"/>
        </w:rPr>
        <w:t>Gregory Kipper ; Joseph Rampolla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Augmented reality an emerging technologies guide to AR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Kipper ; Joseph Rampolla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Syngress/Elsevier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本书出售、求购地址：https://www.jiaokey.com/book/detail/40867067.html</w:t>
      </w:r>
    </w:p>
    <w:p>
      <w:r>
        <w:t>更多相关图书推荐：https://www.jiaokey.com</w:t>
      </w:r>
    </w:p>
    <w:p>
      <w:r>
        <w:t>Gregory Kipper ; Joseph Rampolla 其他作品：https://www.jiaokey.com/tag/Gregory Kipper ; Joseph Rampolla.html</w:t>
      </w:r>
    </w:p>
    <w:p>
      <w:r>
        <w:t>Syngress/Elsevier 出版图书：https://www.jiaokey.com/tag/Syngress/Elsevier.html</w:t>
      </w:r>
    </w:p>
    <w:p>
      <w:r>
        <w:t>关键词搜索：https://www.jiaokey.com/tag/Augmented reality an emerging technologies guide to AR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