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 and AutoCAD LT 2011 no experience required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 and AutoCAD LT 2011 no experience required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本书出售、求购地址：https://www.jiaokey.com/book/detail/40867079.html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关键词搜索：https://www.jiaokey.com/tag/AutoCAD 2011 and AutoCAD LT 2011 no experience required.html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