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practices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本书出售、求购地址：https://www.jiaokey.com/book/detail/40867136.html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关键词搜索：https://www.jiaokey.com/tag/Pattern recognition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