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Pattern recognition with support vector machines : first international workshop</w:t>
      </w:r>
    </w:p>
    <w:p>
      <w:r>
        <w:rPr>
          <w:rFonts w:ascii="宋体" w:hAnsi="宋体" w:eastAsia="宋体"/>
          <w:sz w:val="24"/>
        </w:rPr>
        <w:t>Alessandro Verri ; Seong-whan Lee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Pattern recognition with support vector machines : first international workshop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Alessandro Verri ; Seong-whan Lee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本书出售、求购地址：https://www.jiaokey.com/book/detail/40867337.html</w:t>
      </w:r>
    </w:p>
    <w:p>
      <w:r>
        <w:t>更多相关图书推荐：https://www.jiaokey.com</w:t>
      </w:r>
    </w:p>
    <w:p>
      <w:r>
        <w:t>Alessandro Verri ; Seong-whan Lee 其他作品：https://www.jiaokey.com/tag/Alessandro Verri ; Seong-whan Lee.html</w:t>
      </w:r>
    </w:p>
    <w:p>
      <w:r>
        <w:t>Springer 出版图书：https://www.jiaokey.com/tag/Springer.html</w:t>
      </w:r>
    </w:p>
    <w:p>
      <w:r>
        <w:t>关键词搜索：https://www.jiaokey.com/tag/Pattern recognition with support vector machines : first international workshop.html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