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East And West A Comparison Of Japanese And British Political Culture</w:t>
      </w:r>
    </w:p>
    <w:p>
      <w:r>
        <w:rPr>
          <w:rFonts w:ascii="宋体" w:hAnsi="宋体" w:eastAsia="宋体"/>
          <w:sz w:val="24"/>
        </w:rPr>
        <w:t>Bruce Stronach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East And West A Comparison Of Japanese And British Political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Stronach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East Gate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本书出售、求购地址：https://www.jiaokey.com/book/detail/40867545.html</w:t>
      </w:r>
    </w:p>
    <w:p>
      <w:r>
        <w:t>更多相关图书推荐：https://www.jiaokey.com</w:t>
      </w:r>
    </w:p>
    <w:p>
      <w:r>
        <w:t>Bruce Stronach 其他作品：https://www.jiaokey.com/tag/Bruce Stronach.html</w:t>
      </w:r>
    </w:p>
    <w:p>
      <w:r>
        <w:t>An East Gate Book 出版图书：https://www.jiaokey.com/tag/An East Gate Book.html</w:t>
      </w:r>
    </w:p>
    <w:p>
      <w:r>
        <w:t>关键词搜索：https://www.jiaokey.com/tag/Politics East And West A Comparison Of Japanese And British Political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