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Electronic Government Comparing Governance Structures In Multi-Layer Administrations</w:t>
      </w:r>
    </w:p>
    <w:p>
      <w:r>
        <w:rPr>
          <w:rFonts w:ascii="宋体" w:hAnsi="宋体" w:eastAsia="宋体"/>
          <w:sz w:val="24"/>
        </w:rPr>
        <w:t>Jan Ole Puschel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Electronic Government Comparing Governance Structures In Multi-Layer Administrations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Ole Puschel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本书出售、求购地址：https://www.jiaokey.com/book/detail/40867580.html</w:t>
      </w:r>
    </w:p>
    <w:p>
      <w:r>
        <w:t>更多相关图书推荐：https://www.jiaokey.com</w:t>
      </w:r>
    </w:p>
    <w:p>
      <w:r>
        <w:t>Jan Ole Puschel 其他作品：https://www.jiaokey.com/tag/Jan Ole Puschel.html</w:t>
      </w:r>
    </w:p>
    <w:p>
      <w:r>
        <w:t>Routledge 出版图书：https://www.jiaokey.com/tag/Routledge.html</w:t>
      </w:r>
    </w:p>
    <w:p>
      <w:r>
        <w:t>关键词搜索：https://www.jiaokey.com/tag/National Electronic Government Comparing Governance Structures In Multi-Layer Administrations.html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