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CAPABILITIES HOW ORGANIZATIONAL STRUCTURES AFFECT KNOWLEDGE PROCESSES</w:t>
      </w:r>
    </w:p>
    <w:p>
      <w:r>
        <w:rPr>
          <w:rFonts w:ascii="宋体" w:hAnsi="宋体" w:eastAsia="宋体"/>
          <w:sz w:val="24"/>
        </w:rPr>
        <w:t>PHILIP CORDES-BERSZINN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CAPABILITIES HOW ORGANIZATIONAL STRUCTURES AFFECT KNOWLEDGE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CORDES-BERSZINN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本书出售、求购地址：https://www.jiaokey.com/book/detail/40867784.html</w:t>
      </w:r>
    </w:p>
    <w:p>
      <w:r>
        <w:t>更多相关图书推荐：https://www.jiaokey.com</w:t>
      </w:r>
    </w:p>
    <w:p>
      <w:r>
        <w:t>PHILIP CORDES-BERSZINN 其他作品：https://www.jiaokey.com/tag/PHILIP CORDES-BERSZINN.html</w:t>
      </w:r>
    </w:p>
    <w:p>
      <w:r>
        <w:t>PALGRAVE MACMILLAN 出版图书：https://www.jiaokey.com/tag/PALGRAVE MACMILLAN.html</w:t>
      </w:r>
    </w:p>
    <w:p>
      <w:r>
        <w:t>关键词搜索：https://www.jiaokey.com/tag/DYNAMIC CAPABILITIES HOW ORGANIZATIONAL STRUCTURES AFFECT KNOWLEDGE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