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Remnants Of Empire:The United Nations And The End Of Colonialism</w:t>
      </w:r>
    </w:p>
    <w:p>
      <w:r>
        <w:rPr>
          <w:rFonts w:ascii="宋体" w:hAnsi="宋体" w:eastAsia="宋体"/>
          <w:sz w:val="24"/>
        </w:rPr>
        <w:t>Published For The Council On Foreign Relations By Harper&amp;Row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Remnants Of Empire:The United Nations And The End Of Colonialism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Published For The Council On Foreign Relations By Harper&amp;Row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本书出售、求购地址：https://www.jiaokey.com/book/detail/40868040.html</w:t>
      </w:r>
    </w:p>
    <w:p>
      <w:r>
        <w:t>更多相关图书推荐：https://www.jiaokey.com</w:t>
      </w:r>
    </w:p>
    <w:p>
      <w:r>
        <w:t>Published For The Council On Foreign Relations By Harper&amp;Row 其他作品：https://www.jiaokey.com/tag/Published For The Council On Foreign Relations By Harper&amp;Row.html</w:t>
      </w:r>
    </w:p>
    <w:p>
      <w:r>
        <w:t>Publishers 出版图书：https://www.jiaokey.com/tag/Publishers.html</w:t>
      </w:r>
    </w:p>
    <w:p>
      <w:r>
        <w:t>关键词搜索：https://www.jiaokey.com/tag/Remnants Of Empire:The United Nations And The End Of Colonialism.html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