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 Reforms In The Public Sector:What Did We Learn? Volume 22</w:t>
      </w:r>
    </w:p>
    <w:p>
      <w:r>
        <w:rPr>
          <w:rFonts w:ascii="宋体" w:hAnsi="宋体" w:eastAsia="宋体"/>
          <w:sz w:val="24"/>
        </w:rPr>
        <w:t>Mahabat Baimyrzaeva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 Reforms In The Public Sector:What Did We Learn? Volume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Mahabat Baimyrzaeva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本书出售、求购地址：https://www.jiaokey.com/book/detail/40868045.html</w:t>
      </w:r>
    </w:p>
    <w:p>
      <w:r>
        <w:t>更多相关图书推荐：https://www.jiaokey.com</w:t>
      </w:r>
    </w:p>
    <w:p>
      <w:r>
        <w:t>Mahabat Baimyrzaeva 其他作品：https://www.jiaokey.com/tag/Mahabat Baimyrzaeva.html</w:t>
      </w:r>
    </w:p>
    <w:p>
      <w:r>
        <w:t>Emerald 出版图书：https://www.jiaokey.com/tag/Emerald.html</w:t>
      </w:r>
    </w:p>
    <w:p>
      <w:r>
        <w:t>关键词搜索：https://www.jiaokey.com/tag/Institutional Reforms In The Public Sector:What Did We Learn? Volume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