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concepts and techniques = 数据挖掘 概念与技术（英文版·第2版）</w:t>
      </w:r>
    </w:p>
    <w:p>
      <w:r>
        <w:rPr>
          <w:rFonts w:ascii="宋体" w:hAnsi="宋体" w:eastAsia="宋体"/>
          <w:sz w:val="24"/>
        </w:rPr>
        <w:t>Jiawei Han ; Micheline Kamber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concepts and techniques = 数据挖掘 概念与技术（英文版·第2版）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Jiawei Han ; Micheline Kamber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本书出售、求购地址：https://www.jiaokey.com/book/detail/40868486.html</w:t>
      </w:r>
    </w:p>
    <w:p>
      <w:r>
        <w:t>更多相关图书推荐：https://www.jiaokey.com</w:t>
      </w:r>
    </w:p>
    <w:p>
      <w:r>
        <w:t>Jiawei Han ; Micheline Kamber 其他作品：https://www.jiaokey.com/tag/Jiawei Han ; Micheline Kamber.html</w:t>
      </w:r>
    </w:p>
    <w:p>
      <w:r>
        <w:t>China Machine Press 出版图书：https://www.jiaokey.com/tag/China Machine Press.html</w:t>
      </w:r>
    </w:p>
    <w:p>
      <w:r>
        <w:t>关键词搜索：https://www.jiaokey.com/tag/Data mining concepts and techniques = 数据挖掘 概念与技术（英文版·第2版）.html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