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PATENTS IN THE 21ST CENTURY THE LEAHY-SMITH AMERICAN INVENTS ACT</w:t>
      </w:r>
    </w:p>
    <w:p>
      <w:r>
        <w:rPr>
          <w:rFonts w:ascii="宋体" w:hAnsi="宋体" w:eastAsia="宋体"/>
          <w:sz w:val="24"/>
        </w:rPr>
        <w:t>DAVID BOUNDY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PATENTS IN THE 21ST CENTURY THE LEAHY-SMITH AMERICAN INVENTS ACT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BOUNDY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REUTERS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本书出售、求购地址：https://www.jiaokey.com/book/detail/40868918.html</w:t>
      </w:r>
    </w:p>
    <w:p>
      <w:r>
        <w:t>更多相关图书推荐：https://www.jiaokey.com</w:t>
      </w:r>
    </w:p>
    <w:p>
      <w:r>
        <w:t>DAVID BOUNDY 其他作品：https://www.jiaokey.com/tag/DAVID BOUNDY.html</w:t>
      </w:r>
    </w:p>
    <w:p>
      <w:r>
        <w:t>THOMSON REUTERS 出版图书：https://www.jiaokey.com/tag/THOMSON REUTERS.html</w:t>
      </w:r>
    </w:p>
    <w:p>
      <w:r>
        <w:t>关键词搜索：https://www.jiaokey.com/tag/PATENTS IN THE 21ST CENTURY THE LEAHY-SMITH AMERICAN INVENTS ACT.html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