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LAW LIBRARY-NO.7 OFFENCES AGAINST PROPERTY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LAW LIBRARY-NO.7 OFFENCES AGAINST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WATERLOW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本书出售、求购地址：https://www.jiaokey.com/book/detail/40868988.html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WATERLOW PUBLISHERS 出版图书：https://www.jiaokey.com/tag/WATERLOW PUBLISHERS.html</w:t>
      </w:r>
    </w:p>
    <w:p>
      <w:r>
        <w:t>关键词搜索：https://www.jiaokey.com/tag/THE CRIMINAL LAW LIBRARY-NO.7 OFFENCES AGAINST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