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Demography of the koronadal Bla-an A Comparative Study of Child Survival in the Tampakan Highlands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Demography of the koronadal Bla-an A Comparative Study of Child Survival in the Tampakan Highlands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本书出售、求购地址：https://www.jiaokey.com/book/detail/40869192.html</w:t>
      </w:r>
    </w:p>
    <w:p>
      <w:r>
        <w:t>更多相关图书推荐：https://www.jiaokey.com</w:t>
      </w:r>
    </w:p>
    <w:p>
      <w:r>
        <w:t>VDM Verlag Dr.Muller 出版图书：https://www.jiaokey.com/tag/VDM Verlag Dr.Muller.html</w:t>
      </w:r>
    </w:p>
    <w:p>
      <w:r>
        <w:t>关键词搜索：https://www.jiaokey.com/tag/Demography of the koronadal Bla-an A Comparative Study of Child Survival in the Tampakan Highlands.html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