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 FOREST  A close-up look at the natural world of a rain forest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 FOREST  A close-up look at the natural world of a rain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本书出售、求购地址：https://www.jiaokey.com/book/detail/40869282.html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关键词搜索：https://www.jiaokey.com/tag/RAIN FOREST  A close-up look at the natural world of a rain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