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in a nutshell = JAVA技术手册（影印版）第6版 涵盖JAVA 8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in a nutshell = JAVA技术手册（影印版）第6版 涵盖JAVA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本书出售、求购地址：https://www.jiaokey.com/book/detail/40869704.html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关键词搜索：https://www.jiaokey.com/tag/Java in a nutshell = JAVA技术手册（影印版）第6版 涵盖JAVA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