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FME 2003 formal methods International Symposium of Formal Methods Europe</w:t>
      </w:r>
    </w:p>
    <w:p>
      <w:r>
        <w:rPr>
          <w:rFonts w:ascii="宋体" w:hAnsi="宋体" w:eastAsia="宋体"/>
          <w:sz w:val="24"/>
        </w:rPr>
        <w:t>Keijiro Araki ; Stefania Gnesi ; Dino Mandrioli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FME 2003 formal methods International Symposium of Formal Methods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Keijiro Araki ; Stefania Gnesi ; Dino Mandrioli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本书出售、求购地址：https://www.jiaokey.com/book/detail/40869715.html</w:t>
      </w:r>
    </w:p>
    <w:p>
      <w:r>
        <w:t>更多相关图书推荐：https://www.jiaokey.com</w:t>
      </w:r>
    </w:p>
    <w:p>
      <w:r>
        <w:t>Keijiro Araki ; Stefania Gnesi ; Dino Mandrioli 其他作品：https://www.jiaokey.com/tag/Keijiro Araki ; Stefania Gnesi ; Dino Mandrioli.html</w:t>
      </w:r>
    </w:p>
    <w:p>
      <w:r>
        <w:t>Springer-Verlag 出版图书：https://www.jiaokey.com/tag/Springer-Verlag.html</w:t>
      </w:r>
    </w:p>
    <w:p>
      <w:r>
        <w:t>关键词搜索：https://www.jiaokey.com/tag/FME 2003 formal methods International Symposium of Formal Methods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