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Python数据分析（影印版）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本书出售、求购地址：https://www.jiaokey.com/book/detail/40869717.html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关键词搜索：https://www.jiaokey.com/tag/Python数据分析（影印版）.html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