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driven architecture European MDA Workshops Foundations and Applications</w:t>
      </w:r>
    </w:p>
    <w:p>
      <w:r>
        <w:rPr>
          <w:rFonts w:ascii="宋体" w:hAnsi="宋体" w:eastAsia="宋体"/>
          <w:sz w:val="24"/>
        </w:rPr>
        <w:t>Uwe Assmann ; Mehmet Aksit ; Arend Rensink; Object Management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driven architecture European MDA Workshops Foundations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Assmann ; Mehmet Aksit ; Arend Rensink; Object Management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本书出售、求购地址：https://www.jiaokey.com/book/detail/40869727.html</w:t>
      </w:r>
    </w:p>
    <w:p>
      <w:r>
        <w:t>更多相关图书推荐：https://www.jiaokey.com</w:t>
      </w:r>
    </w:p>
    <w:p>
      <w:r>
        <w:t>Uwe Assmann ; Mehmet Aksit ; Arend Rensink; Object Management Group 其他作品：https://www.jiaokey.com/tag/Uwe Assmann ; Mehmet Aksit ; Arend Rensink; Object Management Group.html</w:t>
      </w:r>
    </w:p>
    <w:p>
      <w:r>
        <w:t>Springer 出版图书：https://www.jiaokey.com/tag/Springer.html</w:t>
      </w:r>
    </w:p>
    <w:p>
      <w:r>
        <w:t>关键词搜索：https://www.jiaokey.com/tag/Model driven architecture European MDA Workshops Foundations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