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Scala = 学习Scala（影印版）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Scala = 学习Scala（影印版）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关键词搜索：https://www.jiaokey.com/tag/Learning Scala = 学习Scala（影印版）.html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