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 programming and agile methods XP/Agile Universe 2003 third XP Agile Universe Conference</w:t>
      </w:r>
    </w:p>
    <w:p>
      <w:r>
        <w:rPr>
          <w:rFonts w:ascii="宋体" w:hAnsi="宋体" w:eastAsia="宋体"/>
          <w:sz w:val="24"/>
        </w:rPr>
        <w:t>Frank Maurer ; Don 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 programming and agile methods XP/Agile Universe 2003 third XP Agile Universe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Maurer ; Don 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本书出售、求购地址：https://www.jiaokey.com/book/detail/40869731.html</w:t>
      </w:r>
    </w:p>
    <w:p>
      <w:r>
        <w:t>更多相关图书推荐：https://www.jiaokey.com</w:t>
      </w:r>
    </w:p>
    <w:p>
      <w:r>
        <w:t>Frank Maurer ; Don Wells 其他作品：https://www.jiaokey.com/tag/Frank Maurer ; Don Wells.html</w:t>
      </w:r>
    </w:p>
    <w:p>
      <w:r>
        <w:t>Springer 出版图书：https://www.jiaokey.com/tag/Springer.html</w:t>
      </w:r>
    </w:p>
    <w:p>
      <w:r>
        <w:t>关键词搜索：https://www.jiaokey.com/tag/Extreme programming and agile methods XP/Agile Universe 2003 third XP Agile Universe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