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Extreme programming and agile processes in software engineering 7th international conference</w:t>
      </w:r>
    </w:p>
    <w:p>
      <w:r>
        <w:rPr>
          <w:rFonts w:ascii="宋体" w:hAnsi="宋体" w:eastAsia="宋体"/>
          <w:sz w:val="24"/>
        </w:rPr>
        <w:t>Pekka Abrahamsson ; Michele Marchesi ; Giancarlo Succi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Extreme programming and agile processes in software engineering 7th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Pekka Abrahamsson ; Michele Marchesi ; Giancarlo Succi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本书出售、求购地址：https://www.jiaokey.com/book/detail/40869736.html</w:t>
      </w:r>
    </w:p>
    <w:p>
      <w:r>
        <w:t>更多相关图书推荐：https://www.jiaokey.com</w:t>
      </w:r>
    </w:p>
    <w:p>
      <w:r>
        <w:t>Pekka Abrahamsson ; Michele Marchesi ; Giancarlo Succi 其他作品：https://www.jiaokey.com/tag/Pekka Abrahamsson ; Michele Marchesi ; Giancarlo Succi.html</w:t>
      </w:r>
    </w:p>
    <w:p>
      <w:r>
        <w:t>Springer 出版图书：https://www.jiaokey.com/tag/Springer.html</w:t>
      </w:r>
    </w:p>
    <w:p>
      <w:r>
        <w:t>关键词搜索：https://www.jiaokey.com/tag/Extreme programming and agile processes in software engineering 7th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