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Algebraic Development Techniques 17th International Workshop</w:t>
      </w:r>
    </w:p>
    <w:p>
      <w:r>
        <w:rPr>
          <w:rFonts w:ascii="宋体" w:hAnsi="宋体" w:eastAsia="宋体"/>
          <w:sz w:val="24"/>
        </w:rPr>
        <w:t>José Luiz Fiadeiro ; Peter D. Mosses ; Fernando Orejas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Algebraic Development Techniques 17th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Luiz Fiadeiro ; Peter D. Mosses ; Fernando Orejas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本书出售、求购地址：https://www.jiaokey.com/book/detail/40869737.html</w:t>
      </w:r>
    </w:p>
    <w:p>
      <w:r>
        <w:t>更多相关图书推荐：https://www.jiaokey.com</w:t>
      </w:r>
    </w:p>
    <w:p>
      <w:r>
        <w:t>José Luiz Fiadeiro ; Peter D. Mosses ; Fernando Orejas 其他作品：https://www.jiaokey.com/tag/José Luiz Fiadeiro ; Peter D. Mosses ; Fernando Orejas.html</w:t>
      </w:r>
    </w:p>
    <w:p>
      <w:r>
        <w:t>Springer-Verlag GmbH 出版图书：https://www.jiaokey.com/tag/Springer-Verlag GmbH.html</w:t>
      </w:r>
    </w:p>
    <w:p>
      <w:r>
        <w:t>关键词搜索：https://www.jiaokey.com/tag/Recent Trends in Algebraic Development Techniques 17th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